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7B8C" w14:textId="77777777" w:rsidR="005F1BDB" w:rsidRPr="00F00423" w:rsidRDefault="005D4AE7" w:rsidP="00CE2541">
      <w:pPr>
        <w:pStyle w:val="Overskrift1"/>
        <w:rPr>
          <w:rFonts w:ascii="Calibri" w:hAnsi="Calibri" w:cs="Calibri"/>
          <w:lang w:val="nn-NO"/>
        </w:rPr>
      </w:pPr>
      <w:r w:rsidRPr="00F00423">
        <w:rPr>
          <w:rFonts w:ascii="Calibri" w:hAnsi="Calibri" w:cs="Calibri"/>
          <w:lang w:val="nn-NO"/>
        </w:rPr>
        <w:t>Skjema for dokumentasjon av tuberkuloseundersøking – Vik kommune</w:t>
      </w:r>
    </w:p>
    <w:p w14:paraId="13EB4DA2" w14:textId="77777777" w:rsidR="00CE2541" w:rsidRPr="00F00423" w:rsidRDefault="005D4AE7" w:rsidP="00CE2541">
      <w:pPr>
        <w:pStyle w:val="Listeavsnitt"/>
        <w:numPr>
          <w:ilvl w:val="0"/>
          <w:numId w:val="10"/>
        </w:numPr>
        <w:rPr>
          <w:rFonts w:ascii="Calibri" w:hAnsi="Calibri" w:cs="Calibri"/>
          <w:lang w:val="nn-NO"/>
        </w:rPr>
      </w:pPr>
      <w:r w:rsidRPr="00F00423">
        <w:rPr>
          <w:rFonts w:ascii="Calibri" w:hAnsi="Calibri" w:cs="Calibri"/>
          <w:lang w:val="nn-NO"/>
        </w:rPr>
        <w:t>Dette skjemaet skal fyllast ut av arbeidsgivar for kvar arbeidstakar som treng tuberkuloseundersøking eller søkjer fritak.</w:t>
      </w:r>
    </w:p>
    <w:p w14:paraId="5C248618" w14:textId="38363DBD" w:rsidR="005F1BDB" w:rsidRPr="00F00423" w:rsidRDefault="005D4AE7" w:rsidP="00CE2541">
      <w:pPr>
        <w:pStyle w:val="Listeavsnitt"/>
        <w:numPr>
          <w:ilvl w:val="0"/>
          <w:numId w:val="10"/>
        </w:numPr>
        <w:rPr>
          <w:rFonts w:ascii="Calibri" w:hAnsi="Calibri" w:cs="Calibri"/>
          <w:lang w:val="nn-NO"/>
        </w:rPr>
      </w:pPr>
      <w:r w:rsidRPr="00F00423">
        <w:rPr>
          <w:rFonts w:ascii="Calibri" w:hAnsi="Calibri" w:cs="Calibri"/>
          <w:lang w:val="nn-NO"/>
        </w:rPr>
        <w:t xml:space="preserve">Fullstendig utfylt skjema skal leverast i resepsjonen eller </w:t>
      </w:r>
      <w:r w:rsidRPr="00F00423">
        <w:rPr>
          <w:rFonts w:ascii="Calibri" w:hAnsi="Calibri" w:cs="Calibri"/>
          <w:lang w:val="nn-NO"/>
        </w:rPr>
        <w:t>sendast per post.</w:t>
      </w:r>
    </w:p>
    <w:p w14:paraId="60340DF5" w14:textId="77777777" w:rsidR="00CE2541" w:rsidRPr="00F00423" w:rsidRDefault="00CE2541" w:rsidP="00CE2541">
      <w:pPr>
        <w:pStyle w:val="Listeavsnitt"/>
        <w:ind w:left="360"/>
        <w:rPr>
          <w:rFonts w:ascii="Calibri" w:hAnsi="Calibri" w:cs="Calibri"/>
          <w:lang w:val="nn-NO"/>
        </w:rPr>
      </w:pPr>
    </w:p>
    <w:p w14:paraId="00393791" w14:textId="77777777" w:rsidR="005F1BDB" w:rsidRPr="00F00423" w:rsidRDefault="005D4AE7" w:rsidP="00CE2541">
      <w:pPr>
        <w:pStyle w:val="Overskrift2"/>
        <w:spacing w:line="360" w:lineRule="auto"/>
        <w:rPr>
          <w:rFonts w:ascii="Calibri" w:hAnsi="Calibri" w:cs="Calibri"/>
          <w:sz w:val="22"/>
          <w:szCs w:val="22"/>
          <w:lang w:val="nn-NO"/>
        </w:rPr>
      </w:pPr>
      <w:r w:rsidRPr="00F00423">
        <w:rPr>
          <w:rFonts w:ascii="Calibri" w:hAnsi="Calibri" w:cs="Calibri"/>
          <w:sz w:val="22"/>
          <w:szCs w:val="22"/>
          <w:lang w:val="nn-NO"/>
        </w:rPr>
        <w:t>1. Arbeidstakar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5F1BDB" w:rsidRPr="00F00423" w14:paraId="771BD307" w14:textId="77777777">
        <w:tc>
          <w:tcPr>
            <w:tcW w:w="4320" w:type="dxa"/>
          </w:tcPr>
          <w:p w14:paraId="2E1557EB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Namn:</w:t>
            </w:r>
          </w:p>
        </w:tc>
        <w:tc>
          <w:tcPr>
            <w:tcW w:w="4320" w:type="dxa"/>
          </w:tcPr>
          <w:p w14:paraId="03DAAC97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  <w:tr w:rsidR="005F1BDB" w:rsidRPr="00F00423" w14:paraId="0D4ABC4E" w14:textId="77777777">
        <w:tc>
          <w:tcPr>
            <w:tcW w:w="4320" w:type="dxa"/>
          </w:tcPr>
          <w:p w14:paraId="017B99E6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Fødselsdato (DD/MM/ÅÅÅÅ):</w:t>
            </w:r>
          </w:p>
        </w:tc>
        <w:tc>
          <w:tcPr>
            <w:tcW w:w="4320" w:type="dxa"/>
          </w:tcPr>
          <w:p w14:paraId="7DCBC4D3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  <w:tr w:rsidR="005F1BDB" w:rsidRPr="00F00423" w14:paraId="1180D803" w14:textId="77777777">
        <w:tc>
          <w:tcPr>
            <w:tcW w:w="4320" w:type="dxa"/>
          </w:tcPr>
          <w:p w14:paraId="0726BFB3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Personnummer / D-nummer:</w:t>
            </w:r>
          </w:p>
        </w:tc>
        <w:tc>
          <w:tcPr>
            <w:tcW w:w="4320" w:type="dxa"/>
          </w:tcPr>
          <w:p w14:paraId="7494F4D0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  <w:tr w:rsidR="005F1BDB" w:rsidRPr="00F00423" w14:paraId="179F4AA0" w14:textId="77777777">
        <w:tc>
          <w:tcPr>
            <w:tcW w:w="4320" w:type="dxa"/>
          </w:tcPr>
          <w:p w14:paraId="16EB95BA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Kjønn:</w:t>
            </w:r>
          </w:p>
        </w:tc>
        <w:tc>
          <w:tcPr>
            <w:tcW w:w="4320" w:type="dxa"/>
          </w:tcPr>
          <w:p w14:paraId="66DBC19B" w14:textId="25E78165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Mann  </w:t>
            </w: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Kvinne</w:t>
            </w:r>
          </w:p>
        </w:tc>
      </w:tr>
      <w:tr w:rsidR="005F1BDB" w:rsidRPr="00F00423" w14:paraId="565B6648" w14:textId="77777777">
        <w:tc>
          <w:tcPr>
            <w:tcW w:w="4320" w:type="dxa"/>
          </w:tcPr>
          <w:p w14:paraId="54FEA481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Arbeidsperiode i Noreg (frå–til):</w:t>
            </w:r>
          </w:p>
        </w:tc>
        <w:tc>
          <w:tcPr>
            <w:tcW w:w="4320" w:type="dxa"/>
          </w:tcPr>
          <w:p w14:paraId="47F9D489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  <w:tr w:rsidR="005F1BDB" w:rsidRPr="00F00423" w14:paraId="1A9AE979" w14:textId="77777777">
        <w:tc>
          <w:tcPr>
            <w:tcW w:w="4320" w:type="dxa"/>
          </w:tcPr>
          <w:p w14:paraId="0B6FC22F" w14:textId="77777777" w:rsidR="005F1BDB" w:rsidRPr="00F00423" w:rsidRDefault="005D4AE7" w:rsidP="00F232DD">
            <w:pPr>
              <w:spacing w:line="276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Har arbeidstakaren opphald i eit høgrisikoland?</w:t>
            </w:r>
          </w:p>
        </w:tc>
        <w:tc>
          <w:tcPr>
            <w:tcW w:w="4320" w:type="dxa"/>
          </w:tcPr>
          <w:p w14:paraId="5979395F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Ja  </w:t>
            </w: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Nei</w:t>
            </w:r>
          </w:p>
        </w:tc>
      </w:tr>
    </w:tbl>
    <w:p w14:paraId="653B63A9" w14:textId="77777777" w:rsidR="00CE2541" w:rsidRPr="00F00423" w:rsidRDefault="00CE2541" w:rsidP="00CE2541">
      <w:pPr>
        <w:spacing w:after="0" w:line="360" w:lineRule="auto"/>
        <w:rPr>
          <w:rFonts w:ascii="Calibri" w:hAnsi="Calibri" w:cs="Calibri"/>
          <w:lang w:val="nn-NO"/>
        </w:rPr>
      </w:pPr>
    </w:p>
    <w:p w14:paraId="43FB9961" w14:textId="43E0DA99" w:rsidR="005F1BDB" w:rsidRPr="00F00423" w:rsidRDefault="00CE2541" w:rsidP="00CE2541">
      <w:pPr>
        <w:spacing w:after="0" w:line="360" w:lineRule="auto"/>
        <w:rPr>
          <w:rFonts w:ascii="Calibri" w:hAnsi="Calibri" w:cs="Calibri"/>
          <w:lang w:val="nn-NO"/>
        </w:rPr>
      </w:pPr>
      <w:r w:rsidRPr="00F00423">
        <w:rPr>
          <w:rStyle w:val="Utheving"/>
          <w:rFonts w:ascii="Calibri" w:hAnsi="Calibri" w:cs="Calibri"/>
          <w:lang w:val="nn-NO"/>
        </w:rPr>
        <w:t>Obs: Graviditet må avklarast før eventuell røntgenundersøking.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5F1BDB" w:rsidRPr="00F00423" w14:paraId="1157BB84" w14:textId="77777777">
        <w:tc>
          <w:tcPr>
            <w:tcW w:w="4320" w:type="dxa"/>
          </w:tcPr>
          <w:p w14:paraId="2637F096" w14:textId="31F6ED8E" w:rsidR="005F1BDB" w:rsidRPr="00F00423" w:rsidRDefault="00CE2541" w:rsidP="00F232DD">
            <w:pPr>
              <w:spacing w:line="276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Dersom arbeidstakaren er kvinne: kan arbeidstakaren vere gravid?</w:t>
            </w:r>
          </w:p>
        </w:tc>
        <w:tc>
          <w:tcPr>
            <w:tcW w:w="4320" w:type="dxa"/>
          </w:tcPr>
          <w:p w14:paraId="4B1575DF" w14:textId="580DCB0C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Ja  </w:t>
            </w: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Nei  </w:t>
            </w:r>
          </w:p>
        </w:tc>
      </w:tr>
    </w:tbl>
    <w:p w14:paraId="3761B6CA" w14:textId="77777777" w:rsidR="00CE2541" w:rsidRPr="00F00423" w:rsidRDefault="00CE2541" w:rsidP="00CE2541">
      <w:pPr>
        <w:pStyle w:val="Overskrift2"/>
        <w:spacing w:before="0" w:line="360" w:lineRule="auto"/>
        <w:rPr>
          <w:rFonts w:ascii="Calibri" w:hAnsi="Calibri" w:cs="Calibri"/>
          <w:sz w:val="22"/>
          <w:szCs w:val="22"/>
          <w:lang w:val="nn-NO"/>
        </w:rPr>
      </w:pPr>
    </w:p>
    <w:p w14:paraId="6DC15FB6" w14:textId="33073AA6" w:rsidR="005F1BDB" w:rsidRPr="00F00423" w:rsidRDefault="005D4AE7" w:rsidP="00CE2541">
      <w:pPr>
        <w:pStyle w:val="Overskrift2"/>
        <w:spacing w:line="360" w:lineRule="auto"/>
        <w:rPr>
          <w:rFonts w:ascii="Calibri" w:hAnsi="Calibri" w:cs="Calibri"/>
          <w:sz w:val="22"/>
          <w:szCs w:val="22"/>
          <w:lang w:val="nn-NO"/>
        </w:rPr>
      </w:pPr>
      <w:r w:rsidRPr="00F00423">
        <w:rPr>
          <w:rFonts w:ascii="Calibri" w:hAnsi="Calibri" w:cs="Calibri"/>
          <w:sz w:val="22"/>
          <w:szCs w:val="22"/>
          <w:lang w:val="nn-NO"/>
        </w:rPr>
        <w:t>2. Tidlegare tuberkuloseundersøking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5F1BDB" w:rsidRPr="00F00423" w14:paraId="1F2652A0" w14:textId="77777777">
        <w:tc>
          <w:tcPr>
            <w:tcW w:w="4320" w:type="dxa"/>
          </w:tcPr>
          <w:p w14:paraId="2E81C221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Dato for siste lungerøntgen:</w:t>
            </w:r>
          </w:p>
        </w:tc>
        <w:tc>
          <w:tcPr>
            <w:tcW w:w="4320" w:type="dxa"/>
          </w:tcPr>
          <w:p w14:paraId="43012CF4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  <w:tr w:rsidR="005F1BDB" w:rsidRPr="00F00423" w14:paraId="435F4E45" w14:textId="77777777">
        <w:tc>
          <w:tcPr>
            <w:tcW w:w="4320" w:type="dxa"/>
          </w:tcPr>
          <w:p w14:paraId="1C3C90A1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Gjennomført i Noreg?</w:t>
            </w:r>
          </w:p>
        </w:tc>
        <w:tc>
          <w:tcPr>
            <w:tcW w:w="4320" w:type="dxa"/>
          </w:tcPr>
          <w:p w14:paraId="5A85356C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Ja  </w:t>
            </w: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Nei</w:t>
            </w:r>
          </w:p>
        </w:tc>
      </w:tr>
      <w:tr w:rsidR="005F1BDB" w:rsidRPr="00F00423" w14:paraId="43431154" w14:textId="77777777">
        <w:tc>
          <w:tcPr>
            <w:tcW w:w="4320" w:type="dxa"/>
          </w:tcPr>
          <w:p w14:paraId="3A4A8555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Viss ikkje i Noreg, </w:t>
            </w:r>
            <w:r w:rsidRPr="00F00423">
              <w:rPr>
                <w:rFonts w:ascii="Calibri" w:hAnsi="Calibri" w:cs="Calibri"/>
                <w:lang w:val="nn-NO"/>
              </w:rPr>
              <w:t>kvar?</w:t>
            </w:r>
          </w:p>
        </w:tc>
        <w:tc>
          <w:tcPr>
            <w:tcW w:w="4320" w:type="dxa"/>
          </w:tcPr>
          <w:p w14:paraId="57E9E6AB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</w:tbl>
    <w:p w14:paraId="69A1EBBF" w14:textId="77777777" w:rsidR="00CE2541" w:rsidRPr="00F00423" w:rsidRDefault="00CE2541" w:rsidP="00CE2541">
      <w:pPr>
        <w:pStyle w:val="Overskrift2"/>
        <w:spacing w:before="0" w:line="360" w:lineRule="auto"/>
        <w:rPr>
          <w:rFonts w:ascii="Calibri" w:hAnsi="Calibri" w:cs="Calibri"/>
          <w:sz w:val="22"/>
          <w:szCs w:val="22"/>
          <w:lang w:val="nn-NO"/>
        </w:rPr>
      </w:pPr>
    </w:p>
    <w:p w14:paraId="7EFC89DF" w14:textId="7425CFCD" w:rsidR="005F1BDB" w:rsidRPr="00F00423" w:rsidRDefault="005D4AE7" w:rsidP="00CE2541">
      <w:pPr>
        <w:pStyle w:val="Overskrift2"/>
        <w:spacing w:line="360" w:lineRule="auto"/>
        <w:rPr>
          <w:rFonts w:ascii="Calibri" w:hAnsi="Calibri" w:cs="Calibri"/>
          <w:sz w:val="22"/>
          <w:szCs w:val="22"/>
          <w:lang w:val="nn-NO"/>
        </w:rPr>
      </w:pPr>
      <w:r w:rsidRPr="00F00423">
        <w:rPr>
          <w:rFonts w:ascii="Calibri" w:hAnsi="Calibri" w:cs="Calibri"/>
          <w:sz w:val="22"/>
          <w:szCs w:val="22"/>
          <w:lang w:val="nn-NO"/>
        </w:rPr>
        <w:t>3. Symptom på tuberkulose</w:t>
      </w:r>
    </w:p>
    <w:p w14:paraId="39421F5B" w14:textId="77777777" w:rsidR="005F1BDB" w:rsidRPr="00F00423" w:rsidRDefault="005D4AE7" w:rsidP="00CE2541">
      <w:pPr>
        <w:spacing w:after="0" w:line="360" w:lineRule="auto"/>
        <w:rPr>
          <w:rFonts w:ascii="Calibri" w:hAnsi="Calibri" w:cs="Calibri"/>
          <w:lang w:val="nn-NO"/>
        </w:rPr>
      </w:pPr>
      <w:r w:rsidRPr="00F00423">
        <w:rPr>
          <w:rFonts w:ascii="Calibri" w:hAnsi="Calibri" w:cs="Calibri"/>
          <w:lang w:val="nn-NO"/>
        </w:rPr>
        <w:t>Har arbeidstakaren nokre av følgjande symptom? (Kryss av for dei som gjeld)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5F1BDB" w:rsidRPr="00F00423" w14:paraId="71F27AD5" w14:textId="77777777">
        <w:tc>
          <w:tcPr>
            <w:tcW w:w="4320" w:type="dxa"/>
          </w:tcPr>
          <w:p w14:paraId="38B9BCE7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Vedvarande hoste (&gt; 3 veker)</w:t>
            </w:r>
          </w:p>
        </w:tc>
        <w:tc>
          <w:tcPr>
            <w:tcW w:w="4320" w:type="dxa"/>
          </w:tcPr>
          <w:p w14:paraId="4890B166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</w:p>
        </w:tc>
      </w:tr>
      <w:tr w:rsidR="005F1BDB" w:rsidRPr="00F00423" w14:paraId="4E9910C0" w14:textId="77777777">
        <w:tc>
          <w:tcPr>
            <w:tcW w:w="4320" w:type="dxa"/>
          </w:tcPr>
          <w:p w14:paraId="7E5F22FA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Nattesveitte</w:t>
            </w:r>
          </w:p>
        </w:tc>
        <w:tc>
          <w:tcPr>
            <w:tcW w:w="4320" w:type="dxa"/>
          </w:tcPr>
          <w:p w14:paraId="22CDDCB7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</w:p>
        </w:tc>
      </w:tr>
      <w:tr w:rsidR="005F1BDB" w:rsidRPr="00F00423" w14:paraId="1A84EC5D" w14:textId="77777777">
        <w:tc>
          <w:tcPr>
            <w:tcW w:w="4320" w:type="dxa"/>
          </w:tcPr>
          <w:p w14:paraId="61247F66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Uforklarleg vekttap</w:t>
            </w:r>
          </w:p>
        </w:tc>
        <w:tc>
          <w:tcPr>
            <w:tcW w:w="4320" w:type="dxa"/>
          </w:tcPr>
          <w:p w14:paraId="50384A3D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</w:p>
        </w:tc>
      </w:tr>
      <w:tr w:rsidR="005F1BDB" w:rsidRPr="00F00423" w14:paraId="69F54D34" w14:textId="77777777">
        <w:tc>
          <w:tcPr>
            <w:tcW w:w="4320" w:type="dxa"/>
          </w:tcPr>
          <w:p w14:paraId="786C7C54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Ingen symptom</w:t>
            </w:r>
          </w:p>
        </w:tc>
        <w:tc>
          <w:tcPr>
            <w:tcW w:w="4320" w:type="dxa"/>
          </w:tcPr>
          <w:p w14:paraId="74EAACD5" w14:textId="77777777" w:rsidR="005F1BDB" w:rsidRPr="00F00423" w:rsidRDefault="005D4AE7" w:rsidP="00F232DD">
            <w:pPr>
              <w:spacing w:line="384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</w:p>
        </w:tc>
      </w:tr>
    </w:tbl>
    <w:p w14:paraId="029FBE67" w14:textId="77777777" w:rsidR="005F1BDB" w:rsidRPr="00F00423" w:rsidRDefault="005D4AE7" w:rsidP="00CE2541">
      <w:pPr>
        <w:pStyle w:val="Overskrift2"/>
        <w:spacing w:line="360" w:lineRule="auto"/>
        <w:rPr>
          <w:rFonts w:ascii="Calibri" w:hAnsi="Calibri" w:cs="Calibri"/>
          <w:sz w:val="22"/>
          <w:szCs w:val="22"/>
          <w:lang w:val="nn-NO"/>
        </w:rPr>
      </w:pPr>
      <w:r w:rsidRPr="00F00423">
        <w:rPr>
          <w:rFonts w:ascii="Calibri" w:hAnsi="Calibri" w:cs="Calibri"/>
          <w:sz w:val="22"/>
          <w:szCs w:val="22"/>
          <w:lang w:val="nn-NO"/>
        </w:rPr>
        <w:lastRenderedPageBreak/>
        <w:t xml:space="preserve">4. Ønskjer arbeidsgivar fritak frå </w:t>
      </w:r>
      <w:r w:rsidRPr="00F00423">
        <w:rPr>
          <w:rFonts w:ascii="Calibri" w:hAnsi="Calibri" w:cs="Calibri"/>
          <w:sz w:val="22"/>
          <w:szCs w:val="22"/>
          <w:lang w:val="nn-NO"/>
        </w:rPr>
        <w:t>undersøking?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7"/>
        <w:gridCol w:w="4313"/>
      </w:tblGrid>
      <w:tr w:rsidR="005F1BDB" w:rsidRPr="00F00423" w14:paraId="799F17A9" w14:textId="77777777">
        <w:tc>
          <w:tcPr>
            <w:tcW w:w="4320" w:type="dxa"/>
          </w:tcPr>
          <w:p w14:paraId="45582838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Ønskjer arbeidsgivar fritak frå tuberkuloseundersøking?</w:t>
            </w:r>
          </w:p>
        </w:tc>
        <w:tc>
          <w:tcPr>
            <w:tcW w:w="4320" w:type="dxa"/>
          </w:tcPr>
          <w:p w14:paraId="620BCC07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Ja  </w:t>
            </w:r>
            <w:r w:rsidRPr="00F00423">
              <w:rPr>
                <w:rFonts w:ascii="Segoe UI Symbol" w:hAnsi="Segoe UI Symbol" w:cs="Segoe UI Symbol"/>
                <w:lang w:val="nn-NO"/>
              </w:rPr>
              <w:t>☐</w:t>
            </w:r>
            <w:r w:rsidRPr="00F00423">
              <w:rPr>
                <w:rFonts w:ascii="Calibri" w:hAnsi="Calibri" w:cs="Calibri"/>
                <w:lang w:val="nn-NO"/>
              </w:rPr>
              <w:t xml:space="preserve"> Nei</w:t>
            </w:r>
          </w:p>
        </w:tc>
      </w:tr>
      <w:tr w:rsidR="005F1BDB" w:rsidRPr="00F00423" w14:paraId="279990D8" w14:textId="77777777">
        <w:tc>
          <w:tcPr>
            <w:tcW w:w="4320" w:type="dxa"/>
          </w:tcPr>
          <w:p w14:paraId="675B968B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Grunngjeving for fritak (viss aktuelt):</w:t>
            </w:r>
          </w:p>
        </w:tc>
        <w:tc>
          <w:tcPr>
            <w:tcW w:w="4320" w:type="dxa"/>
          </w:tcPr>
          <w:p w14:paraId="25C760DA" w14:textId="77777777" w:rsidR="005F1BDB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  <w:p w14:paraId="345EA2DF" w14:textId="77777777" w:rsidR="00B476A3" w:rsidRDefault="00B476A3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</w:p>
          <w:p w14:paraId="2F18CF9E" w14:textId="77777777" w:rsidR="00B476A3" w:rsidRDefault="00B476A3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</w:p>
          <w:p w14:paraId="63174330" w14:textId="77777777" w:rsidR="00B476A3" w:rsidRDefault="00B476A3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</w:p>
          <w:p w14:paraId="6584C3E1" w14:textId="77777777" w:rsidR="0071095A" w:rsidRDefault="0071095A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</w:p>
          <w:p w14:paraId="3FAB3EEB" w14:textId="77777777" w:rsidR="0071095A" w:rsidRPr="00F00423" w:rsidRDefault="0071095A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</w:p>
        </w:tc>
      </w:tr>
    </w:tbl>
    <w:p w14:paraId="7A1A2018" w14:textId="77777777" w:rsidR="00CE2541" w:rsidRPr="00F00423" w:rsidRDefault="00CE2541" w:rsidP="00CE2541">
      <w:pPr>
        <w:pStyle w:val="Overskrift2"/>
        <w:spacing w:before="0" w:line="360" w:lineRule="auto"/>
        <w:rPr>
          <w:rFonts w:ascii="Calibri" w:hAnsi="Calibri" w:cs="Calibri"/>
          <w:sz w:val="22"/>
          <w:szCs w:val="22"/>
          <w:lang w:val="nn-NO"/>
        </w:rPr>
      </w:pPr>
    </w:p>
    <w:p w14:paraId="49566F48" w14:textId="138BED45" w:rsidR="005F1BDB" w:rsidRPr="00F00423" w:rsidRDefault="005D4AE7" w:rsidP="00CE2541">
      <w:pPr>
        <w:pStyle w:val="Overskrift2"/>
        <w:spacing w:line="360" w:lineRule="auto"/>
        <w:rPr>
          <w:rFonts w:ascii="Calibri" w:hAnsi="Calibri" w:cs="Calibri"/>
          <w:sz w:val="22"/>
          <w:szCs w:val="22"/>
          <w:lang w:val="nn-NO"/>
        </w:rPr>
      </w:pPr>
      <w:r w:rsidRPr="00F00423">
        <w:rPr>
          <w:rFonts w:ascii="Calibri" w:hAnsi="Calibri" w:cs="Calibri"/>
          <w:sz w:val="22"/>
          <w:szCs w:val="22"/>
          <w:lang w:val="nn-NO"/>
        </w:rPr>
        <w:t>5. Arbeidsgivar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5F1BDB" w:rsidRPr="00F00423" w14:paraId="1EE7F96C" w14:textId="77777777">
        <w:tc>
          <w:tcPr>
            <w:tcW w:w="4320" w:type="dxa"/>
          </w:tcPr>
          <w:p w14:paraId="13F7FB92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Firmanamn:</w:t>
            </w:r>
          </w:p>
        </w:tc>
        <w:tc>
          <w:tcPr>
            <w:tcW w:w="4320" w:type="dxa"/>
          </w:tcPr>
          <w:p w14:paraId="2B7ABE6C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  <w:tr w:rsidR="005F1BDB" w:rsidRPr="00F00423" w14:paraId="53FED45F" w14:textId="77777777">
        <w:tc>
          <w:tcPr>
            <w:tcW w:w="4320" w:type="dxa"/>
          </w:tcPr>
          <w:p w14:paraId="445862F3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Kontaktperson:</w:t>
            </w:r>
          </w:p>
        </w:tc>
        <w:tc>
          <w:tcPr>
            <w:tcW w:w="4320" w:type="dxa"/>
          </w:tcPr>
          <w:p w14:paraId="0DD8DF65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  <w:tr w:rsidR="005F1BDB" w:rsidRPr="00F00423" w14:paraId="432E048A" w14:textId="77777777">
        <w:tc>
          <w:tcPr>
            <w:tcW w:w="4320" w:type="dxa"/>
          </w:tcPr>
          <w:p w14:paraId="72262091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Telefon:</w:t>
            </w:r>
          </w:p>
        </w:tc>
        <w:tc>
          <w:tcPr>
            <w:tcW w:w="4320" w:type="dxa"/>
          </w:tcPr>
          <w:p w14:paraId="3BBC55A2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  <w:tr w:rsidR="005F1BDB" w:rsidRPr="00F00423" w14:paraId="459C73C3" w14:textId="77777777">
        <w:tc>
          <w:tcPr>
            <w:tcW w:w="4320" w:type="dxa"/>
          </w:tcPr>
          <w:p w14:paraId="5770F00F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>E-post:</w:t>
            </w:r>
          </w:p>
        </w:tc>
        <w:tc>
          <w:tcPr>
            <w:tcW w:w="4320" w:type="dxa"/>
          </w:tcPr>
          <w:p w14:paraId="22B645B2" w14:textId="77777777" w:rsidR="005F1BDB" w:rsidRPr="00F00423" w:rsidRDefault="005D4AE7" w:rsidP="00CE2541">
            <w:pPr>
              <w:spacing w:line="360" w:lineRule="auto"/>
              <w:rPr>
                <w:rFonts w:ascii="Calibri" w:hAnsi="Calibri" w:cs="Calibri"/>
                <w:lang w:val="nn-NO"/>
              </w:rPr>
            </w:pPr>
            <w:r w:rsidRPr="00F00423">
              <w:rPr>
                <w:rFonts w:ascii="Calibri" w:hAnsi="Calibri" w:cs="Calibri"/>
                <w:lang w:val="nn-NO"/>
              </w:rPr>
              <w:t xml:space="preserve"> </w:t>
            </w:r>
          </w:p>
        </w:tc>
      </w:tr>
    </w:tbl>
    <w:p w14:paraId="1D124E63" w14:textId="77777777" w:rsidR="0071095A" w:rsidRDefault="0071095A" w:rsidP="00CE2541">
      <w:pPr>
        <w:rPr>
          <w:rFonts w:ascii="Calibri" w:hAnsi="Calibri" w:cs="Calibri"/>
          <w:lang w:val="nn-NO"/>
        </w:rPr>
      </w:pPr>
    </w:p>
    <w:p w14:paraId="46A0B224" w14:textId="4AFF2197" w:rsidR="0071095A" w:rsidRDefault="0071095A" w:rsidP="00CE2541">
      <w:pPr>
        <w:rPr>
          <w:rFonts w:ascii="Calibri" w:hAnsi="Calibri" w:cs="Calibri"/>
          <w:lang w:val="nn-NO"/>
        </w:rPr>
      </w:pPr>
      <w:r>
        <w:rPr>
          <w:rFonts w:ascii="Calibri" w:hAnsi="Calibri" w:cs="Calibri"/>
          <w:lang w:val="nn-NO"/>
        </w:rPr>
        <w:t>Sted og d</w:t>
      </w:r>
      <w:r w:rsidRPr="0071095A">
        <w:rPr>
          <w:rFonts w:ascii="Calibri" w:hAnsi="Calibri" w:cs="Calibri"/>
          <w:lang w:val="nn-NO"/>
        </w:rPr>
        <w:t>ato</w:t>
      </w:r>
      <w:r>
        <w:rPr>
          <w:rFonts w:ascii="Calibri" w:hAnsi="Calibri" w:cs="Calibri"/>
          <w:lang w:val="nn-NO"/>
        </w:rPr>
        <w:t>:</w:t>
      </w:r>
      <w:r>
        <w:rPr>
          <w:rFonts w:ascii="Calibri" w:hAnsi="Calibri" w:cs="Calibri"/>
          <w:lang w:val="nn-NO"/>
        </w:rPr>
        <w:tab/>
      </w:r>
      <w:r>
        <w:rPr>
          <w:rFonts w:ascii="Calibri" w:hAnsi="Calibri" w:cs="Calibri"/>
          <w:lang w:val="nn-NO"/>
        </w:rPr>
        <w:tab/>
      </w:r>
      <w:r>
        <w:rPr>
          <w:rFonts w:ascii="Calibri" w:hAnsi="Calibri" w:cs="Calibri"/>
          <w:lang w:val="nn-NO"/>
        </w:rPr>
        <w:tab/>
        <w:t>Underskrift arbeidsgivar:</w:t>
      </w:r>
    </w:p>
    <w:p w14:paraId="45361063" w14:textId="77777777" w:rsidR="0071095A" w:rsidRDefault="0071095A" w:rsidP="00CE2541">
      <w:pPr>
        <w:rPr>
          <w:rFonts w:ascii="Calibri" w:hAnsi="Calibri" w:cs="Calibri"/>
          <w:lang w:val="nn-NO"/>
        </w:rPr>
      </w:pPr>
    </w:p>
    <w:p w14:paraId="3F8869C1" w14:textId="77777777" w:rsidR="0071095A" w:rsidRPr="0071095A" w:rsidRDefault="0071095A" w:rsidP="00CE2541">
      <w:pPr>
        <w:rPr>
          <w:rFonts w:ascii="Calibri" w:hAnsi="Calibri" w:cs="Calibri"/>
          <w:lang w:val="nn-NO"/>
        </w:rPr>
      </w:pPr>
    </w:p>
    <w:p w14:paraId="7CEDD04C" w14:textId="77777777" w:rsidR="00F00423" w:rsidRPr="00F00423" w:rsidRDefault="005D4AE7" w:rsidP="00F00423">
      <w:pPr>
        <w:spacing w:after="0"/>
        <w:rPr>
          <w:rFonts w:ascii="Calibri" w:hAnsi="Calibri" w:cs="Calibri"/>
          <w:i/>
          <w:iCs/>
          <w:lang w:val="nn-NO"/>
        </w:rPr>
      </w:pPr>
      <w:r w:rsidRPr="00F00423">
        <w:rPr>
          <w:rFonts w:ascii="Calibri" w:hAnsi="Calibri" w:cs="Calibri"/>
          <w:b/>
          <w:bCs/>
          <w:i/>
          <w:iCs/>
          <w:lang w:val="nn-NO"/>
        </w:rPr>
        <w:t>Viktig:</w:t>
      </w:r>
    </w:p>
    <w:p w14:paraId="437758FD" w14:textId="77777777" w:rsidR="00F00423" w:rsidRPr="00F00423" w:rsidRDefault="005D4AE7" w:rsidP="00F00423">
      <w:pPr>
        <w:pStyle w:val="Listeavsnitt"/>
        <w:numPr>
          <w:ilvl w:val="0"/>
          <w:numId w:val="12"/>
        </w:numPr>
        <w:rPr>
          <w:rFonts w:ascii="Calibri" w:hAnsi="Calibri" w:cs="Calibri"/>
          <w:i/>
          <w:iCs/>
          <w:lang w:val="nn-NO"/>
        </w:rPr>
      </w:pPr>
      <w:r w:rsidRPr="00F00423">
        <w:rPr>
          <w:rFonts w:ascii="Calibri" w:hAnsi="Calibri" w:cs="Calibri"/>
          <w:i/>
          <w:iCs/>
          <w:lang w:val="nn-NO"/>
        </w:rPr>
        <w:t>Viss fritak er aktuelt, må arbeidsgivar dokumentere at arbeidstakaren har hatt lungerøntgen dei siste to åra, og at vedkommande ikkje har symptom på tuberkulose.</w:t>
      </w:r>
    </w:p>
    <w:p w14:paraId="3F0482B5" w14:textId="4BEC4DF4" w:rsidR="00CE2541" w:rsidRPr="00F00423" w:rsidRDefault="005D4AE7" w:rsidP="00F00423">
      <w:pPr>
        <w:pStyle w:val="Listeavsnitt"/>
        <w:numPr>
          <w:ilvl w:val="0"/>
          <w:numId w:val="12"/>
        </w:numPr>
        <w:rPr>
          <w:rFonts w:ascii="Calibri" w:hAnsi="Calibri" w:cs="Calibri"/>
          <w:i/>
          <w:iCs/>
          <w:lang w:val="nn-NO"/>
        </w:rPr>
      </w:pPr>
      <w:r w:rsidRPr="00F00423">
        <w:rPr>
          <w:rFonts w:ascii="Calibri" w:hAnsi="Calibri" w:cs="Calibri"/>
          <w:i/>
          <w:iCs/>
          <w:lang w:val="nn-NO"/>
        </w:rPr>
        <w:t>Arbeidsgivar skal levere skjemaet i resepsjonen eller sende det per post.</w:t>
      </w:r>
    </w:p>
    <w:p w14:paraId="2EAD7050" w14:textId="4518816C" w:rsidR="005F1BDB" w:rsidRPr="0071095A" w:rsidRDefault="005D4AE7" w:rsidP="00CE2541">
      <w:pPr>
        <w:rPr>
          <w:rFonts w:ascii="Calibri" w:hAnsi="Calibri" w:cs="Calibri"/>
          <w:i/>
          <w:iCs/>
          <w:color w:val="FF0000"/>
          <w:lang w:val="nn-NO"/>
        </w:rPr>
      </w:pPr>
      <w:r w:rsidRPr="0071095A">
        <w:rPr>
          <w:rFonts w:ascii="Calibri" w:hAnsi="Calibri" w:cs="Calibri"/>
          <w:i/>
          <w:iCs/>
          <w:color w:val="FF0000"/>
          <w:lang w:val="nn-NO"/>
        </w:rPr>
        <w:t>Dette skjemaet er</w:t>
      </w:r>
      <w:r w:rsidR="0071095A">
        <w:rPr>
          <w:rFonts w:ascii="Calibri" w:hAnsi="Calibri" w:cs="Calibri"/>
          <w:i/>
          <w:iCs/>
          <w:color w:val="FF0000"/>
          <w:lang w:val="nn-NO"/>
        </w:rPr>
        <w:t xml:space="preserve"> berre</w:t>
      </w:r>
      <w:r w:rsidRPr="0071095A">
        <w:rPr>
          <w:rFonts w:ascii="Calibri" w:hAnsi="Calibri" w:cs="Calibri"/>
          <w:i/>
          <w:iCs/>
          <w:color w:val="FF0000"/>
          <w:lang w:val="nn-NO"/>
        </w:rPr>
        <w:t xml:space="preserve"> ein dokumentasjon</w:t>
      </w:r>
      <w:r w:rsidR="0071095A">
        <w:rPr>
          <w:rFonts w:ascii="Calibri" w:hAnsi="Calibri" w:cs="Calibri"/>
          <w:i/>
          <w:iCs/>
          <w:color w:val="FF0000"/>
          <w:lang w:val="nn-NO"/>
        </w:rPr>
        <w:t>.</w:t>
      </w:r>
      <w:r w:rsidRPr="0071095A">
        <w:rPr>
          <w:rFonts w:ascii="Calibri" w:hAnsi="Calibri" w:cs="Calibri"/>
          <w:i/>
          <w:iCs/>
          <w:color w:val="FF0000"/>
          <w:lang w:val="nn-NO"/>
        </w:rPr>
        <w:t xml:space="preserve"> </w:t>
      </w:r>
      <w:r w:rsidR="0071095A">
        <w:rPr>
          <w:rFonts w:ascii="Calibri" w:hAnsi="Calibri" w:cs="Calibri"/>
          <w:i/>
          <w:iCs/>
          <w:color w:val="FF0000"/>
          <w:lang w:val="nn-NO"/>
        </w:rPr>
        <w:t>D</w:t>
      </w:r>
      <w:r w:rsidRPr="0071095A">
        <w:rPr>
          <w:rFonts w:ascii="Calibri" w:hAnsi="Calibri" w:cs="Calibri"/>
          <w:i/>
          <w:iCs/>
          <w:color w:val="FF0000"/>
          <w:lang w:val="nn-NO"/>
        </w:rPr>
        <w:t>et er kommuneoverlegen som avgjer om fritak kan givast.</w:t>
      </w:r>
    </w:p>
    <w:p w14:paraId="7A946A9F" w14:textId="77777777" w:rsidR="00CE2541" w:rsidRDefault="00CE2541" w:rsidP="00CE2541">
      <w:pPr>
        <w:rPr>
          <w:rFonts w:ascii="Calibri" w:hAnsi="Calibri" w:cs="Calibri"/>
          <w:lang w:val="nn-NO"/>
        </w:rPr>
      </w:pPr>
    </w:p>
    <w:p w14:paraId="48DFC5EC" w14:textId="77777777" w:rsidR="0071095A" w:rsidRDefault="0071095A" w:rsidP="00CE2541">
      <w:pPr>
        <w:rPr>
          <w:rFonts w:ascii="Calibri" w:hAnsi="Calibri" w:cs="Calibri"/>
          <w:lang w:val="nn-NO"/>
        </w:rPr>
      </w:pPr>
    </w:p>
    <w:p w14:paraId="09CE4E45" w14:textId="77777777" w:rsidR="0071095A" w:rsidRDefault="0071095A" w:rsidP="00CE2541">
      <w:pPr>
        <w:rPr>
          <w:rFonts w:ascii="Calibri" w:hAnsi="Calibri" w:cs="Calibri"/>
          <w:lang w:val="nn-NO"/>
        </w:rPr>
      </w:pPr>
    </w:p>
    <w:p w14:paraId="123D09CB" w14:textId="77777777" w:rsidR="0071095A" w:rsidRPr="0071095A" w:rsidRDefault="0071095A" w:rsidP="00CE2541">
      <w:pPr>
        <w:rPr>
          <w:rFonts w:ascii="Calibri" w:hAnsi="Calibri" w:cs="Calibri"/>
          <w:lang w:val="nn-NO"/>
        </w:rPr>
      </w:pPr>
    </w:p>
    <w:sectPr w:rsidR="0071095A" w:rsidRPr="0071095A" w:rsidSect="0003461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8B0B" w14:textId="77777777" w:rsidR="00492BF1" w:rsidRDefault="00492BF1" w:rsidP="00F232DD">
      <w:pPr>
        <w:spacing w:after="0" w:line="240" w:lineRule="auto"/>
      </w:pPr>
      <w:r>
        <w:separator/>
      </w:r>
    </w:p>
  </w:endnote>
  <w:endnote w:type="continuationSeparator" w:id="0">
    <w:p w14:paraId="5F79BE9F" w14:textId="77777777" w:rsidR="00492BF1" w:rsidRDefault="00492BF1" w:rsidP="00F2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84692512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10CE27" w14:textId="2FE5A773" w:rsidR="00F232DD" w:rsidRDefault="00F232DD" w:rsidP="009B2217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D7510C2" w14:textId="77777777" w:rsidR="00F232DD" w:rsidRDefault="00F232DD" w:rsidP="00F232D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27907587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82627DA" w14:textId="3ABB0D3C" w:rsidR="00F232DD" w:rsidRDefault="00F232DD" w:rsidP="009B2217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7F2C96E" w14:textId="77777777" w:rsidR="00F232DD" w:rsidRDefault="00F232DD" w:rsidP="00F232D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9514" w14:textId="77777777" w:rsidR="00492BF1" w:rsidRDefault="00492BF1" w:rsidP="00F232DD">
      <w:pPr>
        <w:spacing w:after="0" w:line="240" w:lineRule="auto"/>
      </w:pPr>
      <w:r>
        <w:separator/>
      </w:r>
    </w:p>
  </w:footnote>
  <w:footnote w:type="continuationSeparator" w:id="0">
    <w:p w14:paraId="5E6F3FB4" w14:textId="77777777" w:rsidR="00492BF1" w:rsidRDefault="00492BF1" w:rsidP="00F2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D57AEB"/>
    <w:multiLevelType w:val="hybridMultilevel"/>
    <w:tmpl w:val="D1AEAF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3F4F90"/>
    <w:multiLevelType w:val="hybridMultilevel"/>
    <w:tmpl w:val="2416B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5A9A"/>
    <w:multiLevelType w:val="hybridMultilevel"/>
    <w:tmpl w:val="19681B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395465">
    <w:abstractNumId w:val="8"/>
  </w:num>
  <w:num w:numId="2" w16cid:durableId="1339578028">
    <w:abstractNumId w:val="6"/>
  </w:num>
  <w:num w:numId="3" w16cid:durableId="984048275">
    <w:abstractNumId w:val="5"/>
  </w:num>
  <w:num w:numId="4" w16cid:durableId="200635950">
    <w:abstractNumId w:val="4"/>
  </w:num>
  <w:num w:numId="5" w16cid:durableId="49154866">
    <w:abstractNumId w:val="7"/>
  </w:num>
  <w:num w:numId="6" w16cid:durableId="563758860">
    <w:abstractNumId w:val="3"/>
  </w:num>
  <w:num w:numId="7" w16cid:durableId="481582194">
    <w:abstractNumId w:val="2"/>
  </w:num>
  <w:num w:numId="8" w16cid:durableId="1192496164">
    <w:abstractNumId w:val="1"/>
  </w:num>
  <w:num w:numId="9" w16cid:durableId="979650739">
    <w:abstractNumId w:val="0"/>
  </w:num>
  <w:num w:numId="10" w16cid:durableId="621769678">
    <w:abstractNumId w:val="11"/>
  </w:num>
  <w:num w:numId="11" w16cid:durableId="818881022">
    <w:abstractNumId w:val="10"/>
  </w:num>
  <w:num w:numId="12" w16cid:durableId="1529176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2BF1"/>
    <w:rsid w:val="005D4AE7"/>
    <w:rsid w:val="005F1BDB"/>
    <w:rsid w:val="0071095A"/>
    <w:rsid w:val="00A5693B"/>
    <w:rsid w:val="00AA1D8D"/>
    <w:rsid w:val="00B476A3"/>
    <w:rsid w:val="00B47730"/>
    <w:rsid w:val="00CB0664"/>
    <w:rsid w:val="00CE2541"/>
    <w:rsid w:val="00E9010F"/>
    <w:rsid w:val="00F00423"/>
    <w:rsid w:val="00F232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9A2A"/>
  <w14:defaultImageDpi w14:val="300"/>
  <w15:docId w15:val="{D784F4FE-5020-5C44-8586-57979937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Sidetall">
    <w:name w:val="page number"/>
    <w:basedOn w:val="Standardskriftforavsnitt"/>
    <w:uiPriority w:val="99"/>
    <w:semiHidden/>
    <w:unhideWhenUsed/>
    <w:rsid w:val="00F2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Wenche Hauglum</cp:lastModifiedBy>
  <cp:revision>2</cp:revision>
  <dcterms:created xsi:type="dcterms:W3CDTF">2025-03-07T10:32:00Z</dcterms:created>
  <dcterms:modified xsi:type="dcterms:W3CDTF">2025-03-07T10:32:00Z</dcterms:modified>
  <cp:category/>
</cp:coreProperties>
</file>